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7DBB" w:rsidRDefault="00000000" w:rsidP="00C54080">
      <w:pPr>
        <w:pStyle w:val="1"/>
        <w:jc w:val="center"/>
      </w:pPr>
      <w:proofErr w:type="spellStart"/>
      <w:r>
        <w:t>Семинарское</w:t>
      </w:r>
      <w:proofErr w:type="spellEnd"/>
      <w:r>
        <w:t xml:space="preserve"> </w:t>
      </w:r>
      <w:proofErr w:type="spellStart"/>
      <w:r>
        <w:t>занятие</w:t>
      </w:r>
      <w:proofErr w:type="spellEnd"/>
      <w:r>
        <w:t xml:space="preserve"> </w:t>
      </w:r>
      <w:r w:rsidR="00C54080">
        <w:rPr>
          <w:lang w:val="ru-RU"/>
        </w:rPr>
        <w:t>4</w:t>
      </w:r>
      <w:r>
        <w:t xml:space="preserve"> (MATLAB)</w:t>
      </w:r>
    </w:p>
    <w:p w:rsidR="00767DBB" w:rsidRDefault="00000000">
      <w:r>
        <w:t>Тема: Регрессия «Прогноз RTT» — линейная модель vs ансамбль (Random Forest / Boosting).</w:t>
      </w:r>
    </w:p>
    <w:p w:rsidR="00767DBB" w:rsidRPr="00C54080" w:rsidRDefault="00000000">
      <w:pPr>
        <w:pStyle w:val="21"/>
        <w:rPr>
          <w:lang w:val="ru-RU"/>
        </w:rPr>
      </w:pPr>
      <w:r w:rsidRPr="00C54080">
        <w:rPr>
          <w:lang w:val="ru-RU"/>
        </w:rPr>
        <w:t>Цель занятия</w:t>
      </w:r>
    </w:p>
    <w:p w:rsidR="00767DBB" w:rsidRPr="00C54080" w:rsidRDefault="00000000">
      <w:pPr>
        <w:rPr>
          <w:lang w:val="ru-RU"/>
        </w:rPr>
      </w:pPr>
      <w:r w:rsidRPr="00C54080">
        <w:rPr>
          <w:lang w:val="ru-RU"/>
        </w:rPr>
        <w:t xml:space="preserve">Построить модель прогноза </w:t>
      </w:r>
      <w:r>
        <w:t>RTT</w:t>
      </w:r>
      <w:r w:rsidRPr="00C54080">
        <w:rPr>
          <w:lang w:val="ru-RU"/>
        </w:rPr>
        <w:t xml:space="preserve"> на 1 шаг вперёд по телеметрии сети/узла, сравнить объяснимый </w:t>
      </w:r>
      <w:r>
        <w:t>baseline</w:t>
      </w:r>
      <w:r w:rsidRPr="00C54080">
        <w:rPr>
          <w:lang w:val="ru-RU"/>
        </w:rPr>
        <w:t xml:space="preserve"> (линейная регрессия с </w:t>
      </w:r>
      <w:r>
        <w:t>ridge</w:t>
      </w:r>
      <w:r w:rsidRPr="00C54080">
        <w:rPr>
          <w:lang w:val="ru-RU"/>
        </w:rPr>
        <w:t>‑регуляризацией) с ансамблевыми методами (</w:t>
      </w:r>
      <w:r>
        <w:t>Random</w:t>
      </w:r>
      <w:r w:rsidRPr="00C54080">
        <w:rPr>
          <w:lang w:val="ru-RU"/>
        </w:rPr>
        <w:t xml:space="preserve"> </w:t>
      </w:r>
      <w:r>
        <w:t>Forest</w:t>
      </w:r>
      <w:r w:rsidRPr="00C54080">
        <w:rPr>
          <w:lang w:val="ru-RU"/>
        </w:rPr>
        <w:t xml:space="preserve"> и </w:t>
      </w:r>
      <w:r>
        <w:t>Gradient</w:t>
      </w:r>
      <w:r w:rsidRPr="00C54080">
        <w:rPr>
          <w:lang w:val="ru-RU"/>
        </w:rPr>
        <w:t xml:space="preserve"> </w:t>
      </w:r>
      <w:r>
        <w:t>Boosting</w:t>
      </w:r>
      <w:r w:rsidRPr="00C54080">
        <w:rPr>
          <w:lang w:val="ru-RU"/>
        </w:rPr>
        <w:t xml:space="preserve">), оценить качество по </w:t>
      </w:r>
      <w:r>
        <w:t>MAE</w:t>
      </w:r>
      <w:r w:rsidRPr="00C54080">
        <w:rPr>
          <w:lang w:val="ru-RU"/>
        </w:rPr>
        <w:t>/</w:t>
      </w:r>
      <w:r>
        <w:t>RMSE</w:t>
      </w:r>
      <w:r w:rsidRPr="00C54080">
        <w:rPr>
          <w:lang w:val="ru-RU"/>
        </w:rPr>
        <w:t>/</w:t>
      </w:r>
      <w:r>
        <w:t>R</w:t>
      </w:r>
      <w:r w:rsidRPr="00C54080">
        <w:rPr>
          <w:lang w:val="ru-RU"/>
        </w:rPr>
        <w:t>² и по ошибкам в “хвостах” (</w:t>
      </w:r>
      <w:r>
        <w:t>p</w:t>
      </w:r>
      <w:r w:rsidRPr="00C54080">
        <w:rPr>
          <w:lang w:val="ru-RU"/>
        </w:rPr>
        <w:t>95 абсолютной ошибки).</w:t>
      </w:r>
    </w:p>
    <w:p w:rsidR="00767DBB" w:rsidRPr="00C54080" w:rsidRDefault="00000000">
      <w:pPr>
        <w:pStyle w:val="21"/>
        <w:rPr>
          <w:lang w:val="ru-RU"/>
        </w:rPr>
      </w:pPr>
      <w:r w:rsidRPr="00C54080">
        <w:rPr>
          <w:lang w:val="ru-RU"/>
        </w:rPr>
        <w:t>Ключевое требование: без утечки по времени</w:t>
      </w:r>
    </w:p>
    <w:p w:rsidR="00767DBB" w:rsidRPr="00C54080" w:rsidRDefault="00000000">
      <w:pPr>
        <w:rPr>
          <w:lang w:val="ru-RU"/>
        </w:rPr>
      </w:pPr>
      <w:r>
        <w:t>RTT</w:t>
      </w:r>
      <w:r w:rsidRPr="00C54080">
        <w:rPr>
          <w:lang w:val="ru-RU"/>
        </w:rPr>
        <w:t xml:space="preserve"> — временной ряд, поэтому нельзя случайно перемешивать данные при разбиении. Разделение делается по времени: ранние точки → </w:t>
      </w:r>
      <w:r>
        <w:t>train</w:t>
      </w:r>
      <w:r w:rsidRPr="00C54080">
        <w:rPr>
          <w:lang w:val="ru-RU"/>
        </w:rPr>
        <w:t xml:space="preserve">, поздние → </w:t>
      </w:r>
      <w:r>
        <w:t>test</w:t>
      </w:r>
      <w:r w:rsidRPr="00C54080">
        <w:rPr>
          <w:lang w:val="ru-RU"/>
        </w:rPr>
        <w:t xml:space="preserve">. Дополнительно применяется </w:t>
      </w:r>
      <w:r>
        <w:t>rolling</w:t>
      </w:r>
      <w:r w:rsidRPr="00C54080">
        <w:rPr>
          <w:lang w:val="ru-RU"/>
        </w:rPr>
        <w:t>-</w:t>
      </w:r>
      <w:r>
        <w:t>origin</w:t>
      </w:r>
      <w:r w:rsidRPr="00C54080">
        <w:rPr>
          <w:lang w:val="ru-RU"/>
        </w:rPr>
        <w:t xml:space="preserve"> </w:t>
      </w:r>
      <w:r>
        <w:t>CV</w:t>
      </w:r>
      <w:r w:rsidRPr="00C54080">
        <w:rPr>
          <w:lang w:val="ru-RU"/>
        </w:rPr>
        <w:t xml:space="preserve"> (скользящее/расширяющееся окно).</w:t>
      </w:r>
    </w:p>
    <w:p w:rsidR="00767DBB" w:rsidRPr="00C54080" w:rsidRDefault="00000000">
      <w:pPr>
        <w:pStyle w:val="21"/>
        <w:rPr>
          <w:lang w:val="ru-RU"/>
        </w:rPr>
      </w:pPr>
      <w:r w:rsidRPr="00C54080">
        <w:rPr>
          <w:lang w:val="ru-RU"/>
        </w:rPr>
        <w:t>Данные и признаки</w:t>
      </w:r>
    </w:p>
    <w:p w:rsidR="00767DBB" w:rsidRPr="00C54080" w:rsidRDefault="00000000">
      <w:pPr>
        <w:rPr>
          <w:lang w:val="ru-RU"/>
        </w:rPr>
      </w:pPr>
      <w:r w:rsidRPr="00C54080">
        <w:rPr>
          <w:lang w:val="ru-RU"/>
        </w:rPr>
        <w:t>В семинаре датасет генерируется синтетически (чтобы гарантировать повторяемость). Включены факторы: нагрузка, качество канала (</w:t>
      </w:r>
      <w:r>
        <w:t>RSSI</w:t>
      </w:r>
      <w:r w:rsidRPr="00C54080">
        <w:rPr>
          <w:lang w:val="ru-RU"/>
        </w:rPr>
        <w:t xml:space="preserve">), потери, </w:t>
      </w:r>
      <w:r>
        <w:t>CPU</w:t>
      </w:r>
      <w:r w:rsidRPr="00C54080">
        <w:rPr>
          <w:lang w:val="ru-RU"/>
        </w:rPr>
        <w:t xml:space="preserve">/очередь на сервере, домен </w:t>
      </w:r>
      <w:r>
        <w:t>EDGE</w:t>
      </w:r>
      <w:r w:rsidRPr="00C54080">
        <w:rPr>
          <w:lang w:val="ru-RU"/>
        </w:rPr>
        <w:t>/</w:t>
      </w:r>
      <w:r>
        <w:t>CLOUD</w:t>
      </w:r>
      <w:r w:rsidRPr="00C54080">
        <w:rPr>
          <w:lang w:val="ru-RU"/>
        </w:rPr>
        <w:t xml:space="preserve">. Для прогноза используются лаги </w:t>
      </w:r>
      <w:r>
        <w:t>RTT</w:t>
      </w:r>
      <w:r w:rsidRPr="00C54080">
        <w:rPr>
          <w:lang w:val="ru-RU"/>
        </w:rPr>
        <w:t xml:space="preserve"> и скользящие статистики (</w:t>
      </w:r>
      <w:r>
        <w:t>rolling</w:t>
      </w:r>
      <w:r w:rsidRPr="00C54080">
        <w:rPr>
          <w:lang w:val="ru-RU"/>
        </w:rPr>
        <w:t xml:space="preserve"> </w:t>
      </w:r>
      <w:r>
        <w:t>mean</w:t>
      </w:r>
      <w:r w:rsidRPr="00C54080">
        <w:rPr>
          <w:lang w:val="ru-RU"/>
        </w:rPr>
        <w:t>/</w:t>
      </w:r>
      <w:r>
        <w:t>std</w:t>
      </w:r>
      <w:r w:rsidRPr="00C54080">
        <w:rPr>
          <w:lang w:val="ru-RU"/>
        </w:rPr>
        <w:t>).</w:t>
      </w:r>
    </w:p>
    <w:p w:rsidR="00767DBB" w:rsidRPr="00C54080" w:rsidRDefault="00000000">
      <w:pPr>
        <w:pStyle w:val="21"/>
        <w:rPr>
          <w:lang w:val="ru-RU"/>
        </w:rPr>
      </w:pPr>
      <w:r w:rsidRPr="00C54080">
        <w:rPr>
          <w:lang w:val="ru-RU"/>
        </w:rPr>
        <w:t>Задание (шаги)</w:t>
      </w:r>
    </w:p>
    <w:p w:rsidR="00767DBB" w:rsidRPr="00C54080" w:rsidRDefault="00000000">
      <w:pPr>
        <w:rPr>
          <w:lang w:val="ru-RU"/>
        </w:rPr>
      </w:pPr>
      <w:r w:rsidRPr="00C54080">
        <w:rPr>
          <w:lang w:val="ru-RU"/>
        </w:rPr>
        <w:t xml:space="preserve">1. Запустите скрипт </w:t>
      </w:r>
      <w:r>
        <w:t>Seminar</w:t>
      </w:r>
      <w:r w:rsidRPr="00C54080">
        <w:rPr>
          <w:lang w:val="ru-RU"/>
        </w:rPr>
        <w:t>5_</w:t>
      </w:r>
      <w:r>
        <w:t>RTT</w:t>
      </w:r>
      <w:r w:rsidRPr="00C54080">
        <w:rPr>
          <w:lang w:val="ru-RU"/>
        </w:rPr>
        <w:t>_</w:t>
      </w:r>
      <w:r>
        <w:t>Forecast</w:t>
      </w:r>
      <w:r w:rsidRPr="00C54080">
        <w:rPr>
          <w:lang w:val="ru-RU"/>
        </w:rPr>
        <w:t>_</w:t>
      </w:r>
      <w:r>
        <w:t>Linear</w:t>
      </w:r>
      <w:r w:rsidRPr="00C54080">
        <w:rPr>
          <w:lang w:val="ru-RU"/>
        </w:rPr>
        <w:t>_</w:t>
      </w:r>
      <w:r>
        <w:t>vs</w:t>
      </w:r>
      <w:r w:rsidRPr="00C54080">
        <w:rPr>
          <w:lang w:val="ru-RU"/>
        </w:rPr>
        <w:t>_</w:t>
      </w:r>
      <w:r>
        <w:t>Ensemble</w:t>
      </w:r>
      <w:r w:rsidRPr="00C54080">
        <w:rPr>
          <w:lang w:val="ru-RU"/>
        </w:rPr>
        <w:t>.</w:t>
      </w:r>
      <w:r>
        <w:t>m</w:t>
      </w:r>
      <w:r w:rsidRPr="00C54080">
        <w:rPr>
          <w:lang w:val="ru-RU"/>
        </w:rPr>
        <w:t xml:space="preserve">. Проверьте, что создалась папка </w:t>
      </w:r>
      <w:r>
        <w:t>results</w:t>
      </w:r>
      <w:r w:rsidRPr="00C54080">
        <w:rPr>
          <w:lang w:val="ru-RU"/>
        </w:rPr>
        <w:t>_</w:t>
      </w:r>
      <w:r>
        <w:t>seminar</w:t>
      </w:r>
      <w:r w:rsidRPr="00C54080">
        <w:rPr>
          <w:lang w:val="ru-RU"/>
        </w:rPr>
        <w:t xml:space="preserve">5_* и файлы </w:t>
      </w:r>
      <w:r>
        <w:t>telemetry</w:t>
      </w:r>
      <w:r w:rsidRPr="00C54080">
        <w:rPr>
          <w:lang w:val="ru-RU"/>
        </w:rPr>
        <w:t>_</w:t>
      </w:r>
      <w:r>
        <w:t>rtt</w:t>
      </w:r>
      <w:r w:rsidRPr="00C54080">
        <w:rPr>
          <w:lang w:val="ru-RU"/>
        </w:rPr>
        <w:t>_</w:t>
      </w:r>
      <w:r>
        <w:t>raw</w:t>
      </w:r>
      <w:r w:rsidRPr="00C54080">
        <w:rPr>
          <w:lang w:val="ru-RU"/>
        </w:rPr>
        <w:t>.</w:t>
      </w:r>
      <w:r>
        <w:t>csv</w:t>
      </w:r>
      <w:r w:rsidRPr="00C54080">
        <w:rPr>
          <w:lang w:val="ru-RU"/>
        </w:rPr>
        <w:t xml:space="preserve">, </w:t>
      </w:r>
      <w:r>
        <w:t>dataset</w:t>
      </w:r>
      <w:r w:rsidRPr="00C54080">
        <w:rPr>
          <w:lang w:val="ru-RU"/>
        </w:rPr>
        <w:t>_</w:t>
      </w:r>
      <w:r>
        <w:t>features</w:t>
      </w:r>
      <w:r w:rsidRPr="00C54080">
        <w:rPr>
          <w:lang w:val="ru-RU"/>
        </w:rPr>
        <w:t>.</w:t>
      </w:r>
      <w:r>
        <w:t>csv</w:t>
      </w:r>
      <w:r w:rsidRPr="00C54080">
        <w:rPr>
          <w:lang w:val="ru-RU"/>
        </w:rPr>
        <w:t>.</w:t>
      </w:r>
    </w:p>
    <w:p w:rsidR="00767DBB" w:rsidRPr="00C54080" w:rsidRDefault="00000000">
      <w:pPr>
        <w:rPr>
          <w:lang w:val="ru-RU"/>
        </w:rPr>
      </w:pPr>
      <w:r w:rsidRPr="00C54080">
        <w:rPr>
          <w:lang w:val="ru-RU"/>
        </w:rPr>
        <w:t xml:space="preserve">2. Проверьте корректность </w:t>
      </w:r>
      <w:r>
        <w:t>feature</w:t>
      </w:r>
      <w:r w:rsidRPr="00C54080">
        <w:rPr>
          <w:lang w:val="ru-RU"/>
        </w:rPr>
        <w:t xml:space="preserve"> </w:t>
      </w:r>
      <w:r>
        <w:t>engineering</w:t>
      </w:r>
      <w:r w:rsidRPr="00C54080">
        <w:rPr>
          <w:lang w:val="ru-RU"/>
        </w:rPr>
        <w:t xml:space="preserve">: целевая переменная </w:t>
      </w:r>
      <w:r>
        <w:t>rtt</w:t>
      </w:r>
      <w:r w:rsidRPr="00C54080">
        <w:rPr>
          <w:lang w:val="ru-RU"/>
        </w:rPr>
        <w:t>_</w:t>
      </w:r>
      <w:r>
        <w:t>next</w:t>
      </w:r>
      <w:r w:rsidRPr="00C54080">
        <w:rPr>
          <w:lang w:val="ru-RU"/>
        </w:rPr>
        <w:t xml:space="preserve"> = </w:t>
      </w:r>
      <w:r>
        <w:t>RTT</w:t>
      </w:r>
      <w:r w:rsidRPr="00C54080">
        <w:rPr>
          <w:lang w:val="ru-RU"/>
        </w:rPr>
        <w:t>(</w:t>
      </w:r>
      <w:r>
        <w:t>t</w:t>
      </w:r>
      <w:r w:rsidRPr="00C54080">
        <w:rPr>
          <w:lang w:val="ru-RU"/>
        </w:rPr>
        <w:t xml:space="preserve">+1); признаки берутся только из времени </w:t>
      </w:r>
      <w:r>
        <w:t>t</w:t>
      </w:r>
      <w:r w:rsidRPr="00C54080">
        <w:rPr>
          <w:lang w:val="ru-RU"/>
        </w:rPr>
        <w:t xml:space="preserve"> и прошлых лагов.</w:t>
      </w:r>
    </w:p>
    <w:p w:rsidR="00767DBB" w:rsidRPr="00C54080" w:rsidRDefault="00000000">
      <w:pPr>
        <w:rPr>
          <w:lang w:val="ru-RU"/>
        </w:rPr>
      </w:pPr>
      <w:r w:rsidRPr="00C54080">
        <w:rPr>
          <w:lang w:val="ru-RU"/>
        </w:rPr>
        <w:t xml:space="preserve">3. Сделайте </w:t>
      </w:r>
      <w:r>
        <w:t>time</w:t>
      </w:r>
      <w:r w:rsidRPr="00C54080">
        <w:rPr>
          <w:lang w:val="ru-RU"/>
        </w:rPr>
        <w:t>-</w:t>
      </w:r>
      <w:r>
        <w:t>based</w:t>
      </w:r>
      <w:r w:rsidRPr="00C54080">
        <w:rPr>
          <w:lang w:val="ru-RU"/>
        </w:rPr>
        <w:t xml:space="preserve"> </w:t>
      </w:r>
      <w:r>
        <w:t>split</w:t>
      </w:r>
      <w:r w:rsidRPr="00C54080">
        <w:rPr>
          <w:lang w:val="ru-RU"/>
        </w:rPr>
        <w:t xml:space="preserve"> 80/20 (уже реализовано). Убедитесь, что никакой перемешки нет.</w:t>
      </w:r>
    </w:p>
    <w:p w:rsidR="00767DBB" w:rsidRDefault="00000000">
      <w:r>
        <w:t>4. Обучите 3 модели и получите прогнозы на test:</w:t>
      </w:r>
      <w:r>
        <w:br/>
      </w:r>
      <w:proofErr w:type="gramStart"/>
      <w:r>
        <w:t xml:space="preserve">   (</w:t>
      </w:r>
      <w:proofErr w:type="gramEnd"/>
      <w:r>
        <w:t>a) Linear Ridge (fitrlinear)</w:t>
      </w:r>
      <w:r>
        <w:br/>
      </w:r>
      <w:proofErr w:type="gramStart"/>
      <w:r>
        <w:t xml:space="preserve">   (</w:t>
      </w:r>
      <w:proofErr w:type="gramEnd"/>
      <w:r>
        <w:t>b) Random Forest / Bagging (TreeBagger)</w:t>
      </w:r>
      <w:r>
        <w:br/>
      </w:r>
      <w:proofErr w:type="gramStart"/>
      <w:r>
        <w:t xml:space="preserve">   (</w:t>
      </w:r>
      <w:proofErr w:type="gramEnd"/>
      <w:r>
        <w:t>c) Gradient Boosting (fitrensemble, LSBoost).</w:t>
      </w:r>
    </w:p>
    <w:p w:rsidR="00767DBB" w:rsidRPr="00C54080" w:rsidRDefault="00000000">
      <w:pPr>
        <w:rPr>
          <w:lang w:val="ru-RU"/>
        </w:rPr>
      </w:pPr>
      <w:r w:rsidRPr="00C54080">
        <w:rPr>
          <w:lang w:val="ru-RU"/>
        </w:rPr>
        <w:t xml:space="preserve">5. Сравните качество моделей по </w:t>
      </w:r>
      <w:r>
        <w:t>MAE</w:t>
      </w:r>
      <w:r w:rsidRPr="00C54080">
        <w:rPr>
          <w:lang w:val="ru-RU"/>
        </w:rPr>
        <w:t xml:space="preserve">, </w:t>
      </w:r>
      <w:r>
        <w:t>RMSE</w:t>
      </w:r>
      <w:r w:rsidRPr="00C54080">
        <w:rPr>
          <w:lang w:val="ru-RU"/>
        </w:rPr>
        <w:t xml:space="preserve">, </w:t>
      </w:r>
      <w:r>
        <w:t>R</w:t>
      </w:r>
      <w:r w:rsidRPr="00C54080">
        <w:rPr>
          <w:lang w:val="ru-RU"/>
        </w:rPr>
        <w:t xml:space="preserve">² и </w:t>
      </w:r>
      <w:r>
        <w:t>p</w:t>
      </w:r>
      <w:r w:rsidRPr="00C54080">
        <w:rPr>
          <w:lang w:val="ru-RU"/>
        </w:rPr>
        <w:t>95_</w:t>
      </w:r>
      <w:r>
        <w:t>abs</w:t>
      </w:r>
      <w:r w:rsidRPr="00C54080">
        <w:rPr>
          <w:lang w:val="ru-RU"/>
        </w:rPr>
        <w:t>_</w:t>
      </w:r>
      <w:r>
        <w:t>error</w:t>
      </w:r>
      <w:r w:rsidRPr="00C54080">
        <w:rPr>
          <w:lang w:val="ru-RU"/>
        </w:rPr>
        <w:t>. Заполните вывод: какая модель лучше по средним и по “хвостам”.</w:t>
      </w:r>
    </w:p>
    <w:p w:rsidR="00767DBB" w:rsidRPr="00C54080" w:rsidRDefault="00000000">
      <w:pPr>
        <w:rPr>
          <w:lang w:val="ru-RU"/>
        </w:rPr>
      </w:pPr>
      <w:r w:rsidRPr="00C54080">
        <w:rPr>
          <w:lang w:val="ru-RU"/>
        </w:rPr>
        <w:lastRenderedPageBreak/>
        <w:t xml:space="preserve">6. Постройте графики: </w:t>
      </w:r>
      <w:r>
        <w:t>true</w:t>
      </w:r>
      <w:r w:rsidRPr="00C54080">
        <w:rPr>
          <w:lang w:val="ru-RU"/>
        </w:rPr>
        <w:t xml:space="preserve"> </w:t>
      </w:r>
      <w:r>
        <w:t>vs</w:t>
      </w:r>
      <w:r w:rsidRPr="00C54080">
        <w:rPr>
          <w:lang w:val="ru-RU"/>
        </w:rPr>
        <w:t xml:space="preserve"> </w:t>
      </w:r>
      <w:r>
        <w:t>pred</w:t>
      </w:r>
      <w:r w:rsidRPr="00C54080">
        <w:rPr>
          <w:lang w:val="ru-RU"/>
        </w:rPr>
        <w:t xml:space="preserve"> (временная кривая), распределение остатков (</w:t>
      </w:r>
      <w:r>
        <w:t>residuals</w:t>
      </w:r>
      <w:r w:rsidRPr="00C54080">
        <w:rPr>
          <w:lang w:val="ru-RU"/>
        </w:rPr>
        <w:t xml:space="preserve">), </w:t>
      </w:r>
      <w:r>
        <w:t>OOB</w:t>
      </w:r>
      <w:r w:rsidRPr="00C54080">
        <w:rPr>
          <w:lang w:val="ru-RU"/>
        </w:rPr>
        <w:t xml:space="preserve"> </w:t>
      </w:r>
      <w:r>
        <w:t>MSE</w:t>
      </w:r>
      <w:r w:rsidRPr="00C54080">
        <w:rPr>
          <w:lang w:val="ru-RU"/>
        </w:rPr>
        <w:t xml:space="preserve"> для </w:t>
      </w:r>
      <w:r>
        <w:t>RF</w:t>
      </w:r>
      <w:r w:rsidRPr="00C54080">
        <w:rPr>
          <w:lang w:val="ru-RU"/>
        </w:rPr>
        <w:t xml:space="preserve">, важность признаков (для </w:t>
      </w:r>
      <w:r>
        <w:t>boosting</w:t>
      </w:r>
      <w:r w:rsidRPr="00C54080">
        <w:rPr>
          <w:lang w:val="ru-RU"/>
        </w:rPr>
        <w:t>).</w:t>
      </w:r>
    </w:p>
    <w:p w:rsidR="00767DBB" w:rsidRPr="00C54080" w:rsidRDefault="00000000">
      <w:pPr>
        <w:rPr>
          <w:lang w:val="ru-RU"/>
        </w:rPr>
      </w:pPr>
      <w:r w:rsidRPr="00C54080">
        <w:rPr>
          <w:lang w:val="ru-RU"/>
        </w:rPr>
        <w:t xml:space="preserve">7. Выполните </w:t>
      </w:r>
      <w:r>
        <w:t>rolling</w:t>
      </w:r>
      <w:r w:rsidRPr="00C54080">
        <w:rPr>
          <w:lang w:val="ru-RU"/>
        </w:rPr>
        <w:t>-</w:t>
      </w:r>
      <w:r>
        <w:t>origin</w:t>
      </w:r>
      <w:r w:rsidRPr="00C54080">
        <w:rPr>
          <w:lang w:val="ru-RU"/>
        </w:rPr>
        <w:t xml:space="preserve"> </w:t>
      </w:r>
      <w:r>
        <w:t>CV</w:t>
      </w:r>
      <w:r w:rsidRPr="00C54080">
        <w:rPr>
          <w:lang w:val="ru-RU"/>
        </w:rPr>
        <w:t xml:space="preserve"> (5 фолдов) и сравните </w:t>
      </w:r>
      <w:r>
        <w:t>MAE</w:t>
      </w:r>
      <w:r w:rsidRPr="00C54080">
        <w:rPr>
          <w:lang w:val="ru-RU"/>
        </w:rPr>
        <w:t xml:space="preserve"> по фолдам для 3 моделей.</w:t>
      </w:r>
    </w:p>
    <w:p w:rsidR="00767DBB" w:rsidRPr="00C54080" w:rsidRDefault="00000000">
      <w:pPr>
        <w:rPr>
          <w:lang w:val="ru-RU"/>
        </w:rPr>
      </w:pPr>
      <w:r w:rsidRPr="00C54080">
        <w:rPr>
          <w:lang w:val="ru-RU"/>
        </w:rPr>
        <w:t>8. Напишите мини‑отчёт (8–10 предложений): 1) сравнение моделей с цифрами, 2) какие признаки важнее, 3) где ансамбль выигрывает у линейной.</w:t>
      </w:r>
    </w:p>
    <w:p w:rsidR="00767DBB" w:rsidRPr="00C54080" w:rsidRDefault="00000000">
      <w:pPr>
        <w:pStyle w:val="21"/>
        <w:rPr>
          <w:lang w:val="ru-RU"/>
        </w:rPr>
      </w:pPr>
      <w:r w:rsidRPr="00C54080">
        <w:rPr>
          <w:lang w:val="ru-RU"/>
        </w:rPr>
        <w:t>Что сдавать</w:t>
      </w:r>
    </w:p>
    <w:p w:rsidR="00767DBB" w:rsidRPr="00C54080" w:rsidRDefault="00000000">
      <w:pPr>
        <w:rPr>
          <w:lang w:val="ru-RU"/>
        </w:rPr>
      </w:pPr>
      <w:r w:rsidRPr="00C54080">
        <w:rPr>
          <w:lang w:val="ru-RU"/>
        </w:rPr>
        <w:t xml:space="preserve">1) Скрипт: </w:t>
      </w:r>
      <w:r>
        <w:t>Seminar</w:t>
      </w:r>
      <w:r w:rsidRPr="00C54080">
        <w:rPr>
          <w:lang w:val="ru-RU"/>
        </w:rPr>
        <w:t>5_</w:t>
      </w:r>
      <w:r>
        <w:t>RTT</w:t>
      </w:r>
      <w:r w:rsidRPr="00C54080">
        <w:rPr>
          <w:lang w:val="ru-RU"/>
        </w:rPr>
        <w:t>_</w:t>
      </w:r>
      <w:r>
        <w:t>Forecast</w:t>
      </w:r>
      <w:r w:rsidRPr="00C54080">
        <w:rPr>
          <w:lang w:val="ru-RU"/>
        </w:rPr>
        <w:t>_</w:t>
      </w:r>
      <w:r>
        <w:t>Linear</w:t>
      </w:r>
      <w:r w:rsidRPr="00C54080">
        <w:rPr>
          <w:lang w:val="ru-RU"/>
        </w:rPr>
        <w:t>_</w:t>
      </w:r>
      <w:r>
        <w:t>vs</w:t>
      </w:r>
      <w:r w:rsidRPr="00C54080">
        <w:rPr>
          <w:lang w:val="ru-RU"/>
        </w:rPr>
        <w:t>_</w:t>
      </w:r>
      <w:r>
        <w:t>Ensemble</w:t>
      </w:r>
      <w:r w:rsidRPr="00C54080">
        <w:rPr>
          <w:lang w:val="ru-RU"/>
        </w:rPr>
        <w:t>.</w:t>
      </w:r>
      <w:r>
        <w:t>m</w:t>
      </w:r>
      <w:r w:rsidRPr="00C54080">
        <w:rPr>
          <w:lang w:val="ru-RU"/>
        </w:rPr>
        <w:br/>
        <w:t xml:space="preserve">2) Папка </w:t>
      </w:r>
      <w:r>
        <w:t>results</w:t>
      </w:r>
      <w:r w:rsidRPr="00C54080">
        <w:rPr>
          <w:lang w:val="ru-RU"/>
        </w:rPr>
        <w:t>_</w:t>
      </w:r>
      <w:r>
        <w:t>seminar</w:t>
      </w:r>
      <w:r w:rsidRPr="00C54080">
        <w:rPr>
          <w:lang w:val="ru-RU"/>
        </w:rPr>
        <w:t>5_* с файлами:</w:t>
      </w:r>
      <w:r w:rsidRPr="00C54080">
        <w:rPr>
          <w:lang w:val="ru-RU"/>
        </w:rPr>
        <w:br/>
        <w:t xml:space="preserve">   • </w:t>
      </w:r>
      <w:r>
        <w:t>telemetry</w:t>
      </w:r>
      <w:r w:rsidRPr="00C54080">
        <w:rPr>
          <w:lang w:val="ru-RU"/>
        </w:rPr>
        <w:t>_</w:t>
      </w:r>
      <w:r>
        <w:t>rtt</w:t>
      </w:r>
      <w:r w:rsidRPr="00C54080">
        <w:rPr>
          <w:lang w:val="ru-RU"/>
        </w:rPr>
        <w:t>_</w:t>
      </w:r>
      <w:r>
        <w:t>raw</w:t>
      </w:r>
      <w:r w:rsidRPr="00C54080">
        <w:rPr>
          <w:lang w:val="ru-RU"/>
        </w:rPr>
        <w:t>.</w:t>
      </w:r>
      <w:r>
        <w:t>csv</w:t>
      </w:r>
      <w:r w:rsidRPr="00C54080">
        <w:rPr>
          <w:lang w:val="ru-RU"/>
        </w:rPr>
        <w:br/>
        <w:t xml:space="preserve">   • </w:t>
      </w:r>
      <w:r>
        <w:t>dataset</w:t>
      </w:r>
      <w:r w:rsidRPr="00C54080">
        <w:rPr>
          <w:lang w:val="ru-RU"/>
        </w:rPr>
        <w:t>_</w:t>
      </w:r>
      <w:r>
        <w:t>features</w:t>
      </w:r>
      <w:r w:rsidRPr="00C54080">
        <w:rPr>
          <w:lang w:val="ru-RU"/>
        </w:rPr>
        <w:t>.</w:t>
      </w:r>
      <w:r>
        <w:t>csv</w:t>
      </w:r>
      <w:r w:rsidRPr="00C54080">
        <w:rPr>
          <w:lang w:val="ru-RU"/>
        </w:rPr>
        <w:br/>
        <w:t xml:space="preserve">   • </w:t>
      </w:r>
      <w:r>
        <w:t>metrics</w:t>
      </w:r>
      <w:r w:rsidRPr="00C54080">
        <w:rPr>
          <w:lang w:val="ru-RU"/>
        </w:rPr>
        <w:t>_</w:t>
      </w:r>
      <w:r>
        <w:t>compare</w:t>
      </w:r>
      <w:r w:rsidRPr="00C54080">
        <w:rPr>
          <w:lang w:val="ru-RU"/>
        </w:rPr>
        <w:t>.</w:t>
      </w:r>
      <w:r>
        <w:t>csv</w:t>
      </w:r>
      <w:r w:rsidRPr="00C54080">
        <w:rPr>
          <w:lang w:val="ru-RU"/>
        </w:rPr>
        <w:br/>
        <w:t xml:space="preserve">   • </w:t>
      </w:r>
      <w:r>
        <w:t>rolling</w:t>
      </w:r>
      <w:r w:rsidRPr="00C54080">
        <w:rPr>
          <w:lang w:val="ru-RU"/>
        </w:rPr>
        <w:t>_</w:t>
      </w:r>
      <w:r>
        <w:t>cv</w:t>
      </w:r>
      <w:r w:rsidRPr="00C54080">
        <w:rPr>
          <w:lang w:val="ru-RU"/>
        </w:rPr>
        <w:t>_</w:t>
      </w:r>
      <w:r>
        <w:t>mae</w:t>
      </w:r>
      <w:r w:rsidRPr="00C54080">
        <w:rPr>
          <w:lang w:val="ru-RU"/>
        </w:rPr>
        <w:t>.</w:t>
      </w:r>
      <w:r>
        <w:t>csv</w:t>
      </w:r>
      <w:r w:rsidRPr="00C54080">
        <w:rPr>
          <w:lang w:val="ru-RU"/>
        </w:rPr>
        <w:br/>
        <w:t xml:space="preserve">   • </w:t>
      </w:r>
      <w:r>
        <w:t>gb</w:t>
      </w:r>
      <w:r w:rsidRPr="00C54080">
        <w:rPr>
          <w:lang w:val="ru-RU"/>
        </w:rPr>
        <w:t>_</w:t>
      </w:r>
      <w:r>
        <w:t>importance</w:t>
      </w:r>
      <w:r w:rsidRPr="00C54080">
        <w:rPr>
          <w:lang w:val="ru-RU"/>
        </w:rPr>
        <w:t>.</w:t>
      </w:r>
      <w:r>
        <w:t>csv</w:t>
      </w:r>
      <w:r w:rsidRPr="00C54080">
        <w:rPr>
          <w:lang w:val="ru-RU"/>
        </w:rPr>
        <w:br/>
        <w:t xml:space="preserve">   • </w:t>
      </w:r>
      <w:r>
        <w:t>mini</w:t>
      </w:r>
      <w:r w:rsidRPr="00C54080">
        <w:rPr>
          <w:lang w:val="ru-RU"/>
        </w:rPr>
        <w:t>_</w:t>
      </w:r>
      <w:r>
        <w:t>report</w:t>
      </w:r>
      <w:r w:rsidRPr="00C54080">
        <w:rPr>
          <w:lang w:val="ru-RU"/>
        </w:rPr>
        <w:t>.</w:t>
      </w:r>
      <w:r>
        <w:t>txt</w:t>
      </w:r>
      <w:r w:rsidRPr="00C54080">
        <w:rPr>
          <w:lang w:val="ru-RU"/>
        </w:rPr>
        <w:br/>
        <w:t xml:space="preserve">   • </w:t>
      </w:r>
      <w:r>
        <w:t>plots</w:t>
      </w:r>
      <w:r w:rsidRPr="00C54080">
        <w:rPr>
          <w:lang w:val="ru-RU"/>
        </w:rPr>
        <w:t>/*.</w:t>
      </w:r>
      <w:r>
        <w:t>png</w:t>
      </w:r>
      <w:r w:rsidRPr="00C54080">
        <w:rPr>
          <w:lang w:val="ru-RU"/>
        </w:rPr>
        <w:br/>
        <w:t>3) Короткий вывод (0.5–1 стр.).</w:t>
      </w:r>
    </w:p>
    <w:p w:rsidR="00767DBB" w:rsidRPr="00C54080" w:rsidRDefault="00000000">
      <w:pPr>
        <w:pStyle w:val="21"/>
        <w:rPr>
          <w:lang w:val="ru-RU"/>
        </w:rPr>
      </w:pPr>
      <w:r w:rsidRPr="00C54080">
        <w:rPr>
          <w:lang w:val="ru-RU"/>
        </w:rPr>
        <w:t>Критерии оценивания (макс. 15 баллов)</w:t>
      </w:r>
    </w:p>
    <w:p w:rsidR="00767DBB" w:rsidRPr="00C54080" w:rsidRDefault="00000000">
      <w:pPr>
        <w:rPr>
          <w:lang w:val="ru-RU"/>
        </w:rPr>
      </w:pPr>
      <w:r w:rsidRPr="00C54080">
        <w:rPr>
          <w:lang w:val="ru-RU"/>
        </w:rPr>
        <w:t xml:space="preserve">• Корректный </w:t>
      </w:r>
      <w:r>
        <w:t>time</w:t>
      </w:r>
      <w:r w:rsidRPr="00C54080">
        <w:rPr>
          <w:lang w:val="ru-RU"/>
        </w:rPr>
        <w:t>-</w:t>
      </w:r>
      <w:r>
        <w:t>split</w:t>
      </w:r>
      <w:r w:rsidRPr="00C54080">
        <w:rPr>
          <w:lang w:val="ru-RU"/>
        </w:rPr>
        <w:t xml:space="preserve"> и признаки без утечки (лаги/</w:t>
      </w:r>
      <w:r>
        <w:t>rolling</w:t>
      </w:r>
      <w:r w:rsidRPr="00C54080">
        <w:rPr>
          <w:lang w:val="ru-RU"/>
        </w:rPr>
        <w:t>) — 4 б.</w:t>
      </w:r>
    </w:p>
    <w:p w:rsidR="00767DBB" w:rsidRPr="00C54080" w:rsidRDefault="00000000">
      <w:pPr>
        <w:rPr>
          <w:lang w:val="ru-RU"/>
        </w:rPr>
      </w:pPr>
      <w:r w:rsidRPr="00C54080">
        <w:rPr>
          <w:lang w:val="ru-RU"/>
        </w:rPr>
        <w:t xml:space="preserve">• Линейная </w:t>
      </w:r>
      <w:r>
        <w:t>ridge</w:t>
      </w:r>
      <w:r w:rsidRPr="00C54080">
        <w:rPr>
          <w:lang w:val="ru-RU"/>
        </w:rPr>
        <w:t>‑модель + метрики + анализ остатков — 4 б.</w:t>
      </w:r>
    </w:p>
    <w:p w:rsidR="00767DBB" w:rsidRPr="00C54080" w:rsidRDefault="00000000">
      <w:pPr>
        <w:rPr>
          <w:lang w:val="ru-RU"/>
        </w:rPr>
      </w:pPr>
      <w:r w:rsidRPr="00C54080">
        <w:rPr>
          <w:lang w:val="ru-RU"/>
        </w:rPr>
        <w:t xml:space="preserve">• Ансамбли </w:t>
      </w:r>
      <w:r>
        <w:t>RF</w:t>
      </w:r>
      <w:r w:rsidRPr="00C54080">
        <w:rPr>
          <w:lang w:val="ru-RU"/>
        </w:rPr>
        <w:t>/</w:t>
      </w:r>
      <w:r>
        <w:t>GB</w:t>
      </w:r>
      <w:r w:rsidRPr="00C54080">
        <w:rPr>
          <w:lang w:val="ru-RU"/>
        </w:rPr>
        <w:t xml:space="preserve"> + корректное сравнение + графики — 5 б.</w:t>
      </w:r>
    </w:p>
    <w:p w:rsidR="00767DBB" w:rsidRPr="00C54080" w:rsidRDefault="00000000">
      <w:pPr>
        <w:rPr>
          <w:lang w:val="ru-RU"/>
        </w:rPr>
      </w:pPr>
      <w:r w:rsidRPr="00C54080">
        <w:rPr>
          <w:lang w:val="ru-RU"/>
        </w:rPr>
        <w:t xml:space="preserve">• </w:t>
      </w:r>
      <w:r>
        <w:t>Rolling</w:t>
      </w:r>
      <w:r w:rsidRPr="00C54080">
        <w:rPr>
          <w:lang w:val="ru-RU"/>
        </w:rPr>
        <w:t>-</w:t>
      </w:r>
      <w:r>
        <w:t>origin</w:t>
      </w:r>
      <w:r w:rsidRPr="00C54080">
        <w:rPr>
          <w:lang w:val="ru-RU"/>
        </w:rPr>
        <w:t xml:space="preserve"> </w:t>
      </w:r>
      <w:r>
        <w:t>CV</w:t>
      </w:r>
      <w:r w:rsidRPr="00C54080">
        <w:rPr>
          <w:lang w:val="ru-RU"/>
        </w:rPr>
        <w:t xml:space="preserve"> + интерпретация важности признаков + мини‑отчёт — 2 б.</w:t>
      </w:r>
    </w:p>
    <w:p w:rsidR="00767DBB" w:rsidRPr="00C54080" w:rsidRDefault="00000000">
      <w:pPr>
        <w:pStyle w:val="21"/>
        <w:rPr>
          <w:lang w:val="ru-RU"/>
        </w:rPr>
      </w:pPr>
      <w:r w:rsidRPr="00C54080">
        <w:rPr>
          <w:lang w:val="ru-RU"/>
        </w:rPr>
        <w:t>Подсказки</w:t>
      </w:r>
    </w:p>
    <w:p w:rsidR="00767DBB" w:rsidRPr="00C54080" w:rsidRDefault="00000000">
      <w:pPr>
        <w:rPr>
          <w:lang w:val="ru-RU"/>
        </w:rPr>
      </w:pPr>
      <w:r w:rsidRPr="00C54080">
        <w:rPr>
          <w:lang w:val="ru-RU"/>
        </w:rPr>
        <w:t xml:space="preserve">• Линейная модель обычно даёт хороший </w:t>
      </w:r>
      <w:r>
        <w:t>baseline</w:t>
      </w:r>
      <w:r w:rsidRPr="00C54080">
        <w:rPr>
          <w:lang w:val="ru-RU"/>
        </w:rPr>
        <w:t xml:space="preserve"> и понятные коэффициенты.</w:t>
      </w:r>
      <w:r w:rsidRPr="00C54080">
        <w:rPr>
          <w:lang w:val="ru-RU"/>
        </w:rPr>
        <w:br/>
        <w:t xml:space="preserve">• Ансамбли лучше ловят нелинейности и пороги (например, при </w:t>
      </w:r>
      <w:r>
        <w:t>loss</w:t>
      </w:r>
      <w:r w:rsidRPr="00C54080">
        <w:rPr>
          <w:lang w:val="ru-RU"/>
        </w:rPr>
        <w:t>_</w:t>
      </w:r>
      <w:r>
        <w:t>rate</w:t>
      </w:r>
      <w:r w:rsidRPr="00C54080">
        <w:rPr>
          <w:lang w:val="ru-RU"/>
        </w:rPr>
        <w:t xml:space="preserve"> и высокой очереди).</w:t>
      </w:r>
      <w:r w:rsidRPr="00C54080">
        <w:rPr>
          <w:lang w:val="ru-RU"/>
        </w:rPr>
        <w:br/>
        <w:t xml:space="preserve">• Для инженерных решений смотрите не только среднюю ошибку, но и </w:t>
      </w:r>
      <w:r>
        <w:t>p</w:t>
      </w:r>
      <w:r w:rsidRPr="00C54080">
        <w:rPr>
          <w:lang w:val="ru-RU"/>
        </w:rPr>
        <w:t xml:space="preserve">95 ошибки — важнее для </w:t>
      </w:r>
      <w:r>
        <w:t>SLA</w:t>
      </w:r>
      <w:r w:rsidRPr="00C54080">
        <w:rPr>
          <w:lang w:val="ru-RU"/>
        </w:rPr>
        <w:t>.</w:t>
      </w:r>
    </w:p>
    <w:sectPr w:rsidR="00767DBB" w:rsidRPr="00C540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2954902">
    <w:abstractNumId w:val="8"/>
  </w:num>
  <w:num w:numId="2" w16cid:durableId="1201896400">
    <w:abstractNumId w:val="6"/>
  </w:num>
  <w:num w:numId="3" w16cid:durableId="387265734">
    <w:abstractNumId w:val="5"/>
  </w:num>
  <w:num w:numId="4" w16cid:durableId="18550039">
    <w:abstractNumId w:val="4"/>
  </w:num>
  <w:num w:numId="5" w16cid:durableId="1701202724">
    <w:abstractNumId w:val="7"/>
  </w:num>
  <w:num w:numId="6" w16cid:durableId="725495900">
    <w:abstractNumId w:val="3"/>
  </w:num>
  <w:num w:numId="7" w16cid:durableId="1604454801">
    <w:abstractNumId w:val="2"/>
  </w:num>
  <w:num w:numId="8" w16cid:durableId="1423990710">
    <w:abstractNumId w:val="1"/>
  </w:num>
  <w:num w:numId="9" w16cid:durableId="57771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767DBB"/>
    <w:rsid w:val="00AA1D8D"/>
    <w:rsid w:val="00B47730"/>
    <w:rsid w:val="00C5408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023BB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2026-01-11T07:10:00Z</dcterms:created>
  <dcterms:modified xsi:type="dcterms:W3CDTF">2026-01-11T07:10:00Z</dcterms:modified>
  <cp:category/>
</cp:coreProperties>
</file>